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kKlavuz-Vurgu1"/>
        <w:tblW w:w="2431" w:type="dxa"/>
        <w:tblInd w:w="7361" w:type="dxa"/>
        <w:tblLook w:val="04A0" w:firstRow="1" w:lastRow="0" w:firstColumn="1" w:lastColumn="0" w:noHBand="0" w:noVBand="1"/>
      </w:tblPr>
      <w:tblGrid>
        <w:gridCol w:w="2431"/>
      </w:tblGrid>
      <w:tr w:rsidR="00334C19" w:rsidRPr="00334C19" w14:paraId="7857C534" w14:textId="77777777" w:rsidTr="00B9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shd w:val="clear" w:color="auto" w:fill="B6DDE8" w:themeFill="accent5" w:themeFillTint="66"/>
          </w:tcPr>
          <w:p w14:paraId="2B79B98B" w14:textId="6575E99B" w:rsidR="00334C19" w:rsidRPr="00334C19" w:rsidRDefault="00334C19" w:rsidP="00334C19">
            <w:pPr>
              <w:jc w:val="center"/>
              <w:rPr>
                <w:lang w:val="tr-TR"/>
              </w:rPr>
            </w:pPr>
            <w:r w:rsidRPr="00334C19">
              <w:rPr>
                <w:lang w:val="tr-TR"/>
              </w:rPr>
              <w:t>Tarih</w:t>
            </w:r>
          </w:p>
        </w:tc>
      </w:tr>
      <w:tr w:rsidR="00334C19" w:rsidRPr="00334C19" w14:paraId="7888BECA" w14:textId="77777777" w:rsidTr="00B96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shd w:val="clear" w:color="auto" w:fill="FFFFFF" w:themeFill="background1"/>
          </w:tcPr>
          <w:p w14:paraId="31391B35" w14:textId="77777777" w:rsidR="00334C19" w:rsidRPr="00334C19" w:rsidRDefault="00334C19">
            <w:pPr>
              <w:rPr>
                <w:lang w:val="tr-TR"/>
              </w:rPr>
            </w:pPr>
          </w:p>
        </w:tc>
      </w:tr>
    </w:tbl>
    <w:p w14:paraId="310C3ACD" w14:textId="77777777" w:rsidR="00513ABF" w:rsidRPr="00334C19" w:rsidRDefault="00513ABF">
      <w:pPr>
        <w:rPr>
          <w:lang w:val="tr-TR"/>
        </w:rPr>
      </w:pPr>
    </w:p>
    <w:p w14:paraId="3D38A835" w14:textId="2C05EB64" w:rsidR="00513ABF" w:rsidRPr="00334C19" w:rsidRDefault="00000000">
      <w:pPr>
        <w:rPr>
          <w:lang w:val="tr-TR"/>
        </w:rPr>
      </w:pPr>
      <w:r w:rsidRPr="00334C19">
        <w:rPr>
          <w:b/>
          <w:lang w:val="tr-TR"/>
        </w:rPr>
        <w:t>A) Talep Sahibi Bilgileri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35"/>
        <w:gridCol w:w="7341"/>
      </w:tblGrid>
      <w:tr w:rsidR="00334C19" w:rsidRPr="00334C19" w14:paraId="569C6A33" w14:textId="77777777" w:rsidTr="006F1C8E">
        <w:tc>
          <w:tcPr>
            <w:tcW w:w="2435" w:type="dxa"/>
            <w:shd w:val="clear" w:color="auto" w:fill="B6DDE8" w:themeFill="accent5" w:themeFillTint="66"/>
          </w:tcPr>
          <w:p w14:paraId="4199DC02" w14:textId="77777777" w:rsidR="00334C19" w:rsidRPr="00334C19" w:rsidRDefault="00334C19">
            <w:pPr>
              <w:rPr>
                <w:lang w:val="tr-TR"/>
              </w:rPr>
            </w:pPr>
            <w:r w:rsidRPr="006F1C8E">
              <w:rPr>
                <w:lang w:val="tr-TR"/>
              </w:rPr>
              <w:t>Birim / Program</w:t>
            </w:r>
          </w:p>
        </w:tc>
        <w:tc>
          <w:tcPr>
            <w:tcW w:w="7341" w:type="dxa"/>
            <w:shd w:val="clear" w:color="auto" w:fill="FFFFFF" w:themeFill="background1"/>
          </w:tcPr>
          <w:p w14:paraId="469A2200" w14:textId="77777777" w:rsidR="00334C19" w:rsidRPr="006F1C8E" w:rsidRDefault="00334C19">
            <w:pPr>
              <w:rPr>
                <w:lang w:val="tr-TR"/>
              </w:rPr>
            </w:pPr>
          </w:p>
        </w:tc>
      </w:tr>
      <w:tr w:rsidR="00334C19" w:rsidRPr="00334C19" w14:paraId="000662B6" w14:textId="77777777" w:rsidTr="006F1C8E">
        <w:tc>
          <w:tcPr>
            <w:tcW w:w="2435" w:type="dxa"/>
            <w:shd w:val="clear" w:color="auto" w:fill="B6DDE8" w:themeFill="accent5" w:themeFillTint="66"/>
          </w:tcPr>
          <w:p w14:paraId="49A31C3D" w14:textId="77777777" w:rsidR="00334C19" w:rsidRPr="00334C19" w:rsidRDefault="00334C19">
            <w:pPr>
              <w:rPr>
                <w:lang w:val="tr-TR"/>
              </w:rPr>
            </w:pPr>
            <w:r w:rsidRPr="00334C19">
              <w:rPr>
                <w:lang w:val="tr-TR"/>
              </w:rPr>
              <w:t>Sorumlu Kişi</w:t>
            </w:r>
          </w:p>
        </w:tc>
        <w:tc>
          <w:tcPr>
            <w:tcW w:w="7341" w:type="dxa"/>
          </w:tcPr>
          <w:p w14:paraId="117F37B7" w14:textId="77777777" w:rsidR="00334C19" w:rsidRPr="00334C19" w:rsidRDefault="00334C19">
            <w:pPr>
              <w:rPr>
                <w:lang w:val="tr-TR"/>
              </w:rPr>
            </w:pPr>
          </w:p>
        </w:tc>
      </w:tr>
      <w:tr w:rsidR="00334C19" w:rsidRPr="00334C19" w14:paraId="407C9E09" w14:textId="77777777" w:rsidTr="006F1C8E">
        <w:tc>
          <w:tcPr>
            <w:tcW w:w="2435" w:type="dxa"/>
            <w:shd w:val="clear" w:color="auto" w:fill="B6DDE8" w:themeFill="accent5" w:themeFillTint="66"/>
          </w:tcPr>
          <w:p w14:paraId="10058D3A" w14:textId="77777777" w:rsidR="00334C19" w:rsidRPr="00334C19" w:rsidRDefault="00334C19">
            <w:pPr>
              <w:rPr>
                <w:lang w:val="tr-TR"/>
              </w:rPr>
            </w:pPr>
            <w:r w:rsidRPr="00334C19">
              <w:rPr>
                <w:lang w:val="tr-TR"/>
              </w:rPr>
              <w:t>Telefon</w:t>
            </w:r>
          </w:p>
        </w:tc>
        <w:tc>
          <w:tcPr>
            <w:tcW w:w="7341" w:type="dxa"/>
          </w:tcPr>
          <w:p w14:paraId="4007AAE3" w14:textId="77777777" w:rsidR="00334C19" w:rsidRPr="00334C19" w:rsidRDefault="00334C19">
            <w:pPr>
              <w:rPr>
                <w:lang w:val="tr-TR"/>
              </w:rPr>
            </w:pPr>
          </w:p>
        </w:tc>
      </w:tr>
      <w:tr w:rsidR="00334C19" w:rsidRPr="00334C19" w14:paraId="32F567B9" w14:textId="77777777" w:rsidTr="006F1C8E">
        <w:tc>
          <w:tcPr>
            <w:tcW w:w="2435" w:type="dxa"/>
            <w:shd w:val="clear" w:color="auto" w:fill="B6DDE8" w:themeFill="accent5" w:themeFillTint="66"/>
          </w:tcPr>
          <w:p w14:paraId="07C78BAA" w14:textId="77777777" w:rsidR="00334C19" w:rsidRPr="00334C19" w:rsidRDefault="00334C19">
            <w:pPr>
              <w:rPr>
                <w:lang w:val="tr-TR"/>
              </w:rPr>
            </w:pPr>
            <w:r w:rsidRPr="00334C19">
              <w:rPr>
                <w:lang w:val="tr-TR"/>
              </w:rPr>
              <w:t>E-posta</w:t>
            </w:r>
          </w:p>
        </w:tc>
        <w:tc>
          <w:tcPr>
            <w:tcW w:w="7341" w:type="dxa"/>
          </w:tcPr>
          <w:p w14:paraId="0D45A006" w14:textId="77777777" w:rsidR="00334C19" w:rsidRPr="00334C19" w:rsidRDefault="00334C19">
            <w:pPr>
              <w:rPr>
                <w:lang w:val="tr-TR"/>
              </w:rPr>
            </w:pPr>
          </w:p>
        </w:tc>
      </w:tr>
    </w:tbl>
    <w:p w14:paraId="0B98EE8A" w14:textId="77777777" w:rsidR="00513ABF" w:rsidRPr="00334C19" w:rsidRDefault="00513ABF">
      <w:pPr>
        <w:rPr>
          <w:lang w:val="tr-TR"/>
        </w:rPr>
      </w:pPr>
    </w:p>
    <w:p w14:paraId="0503DECE" w14:textId="6D9D90E9" w:rsidR="00513ABF" w:rsidRPr="00334C19" w:rsidRDefault="00000000">
      <w:pPr>
        <w:rPr>
          <w:lang w:val="tr-TR"/>
        </w:rPr>
      </w:pPr>
      <w:r w:rsidRPr="00334C19">
        <w:rPr>
          <w:b/>
          <w:lang w:val="tr-TR"/>
        </w:rPr>
        <w:t>B) Yayın Türü</w:t>
      </w:r>
    </w:p>
    <w:p w14:paraId="008740EF" w14:textId="7B24BD2B" w:rsidR="00513ABF" w:rsidRPr="00334C19" w:rsidRDefault="00000000">
      <w:pPr>
        <w:rPr>
          <w:lang w:val="tr-TR"/>
        </w:rPr>
      </w:pPr>
      <w:r w:rsidRPr="00334C19">
        <w:rPr>
          <w:rFonts w:ascii="Calibri" w:eastAsia="Calibri" w:hAnsi="Calibri"/>
          <w:b/>
          <w:lang w:val="tr-TR"/>
        </w:rPr>
        <w:t xml:space="preserve">Yayın Türü:  </w:t>
      </w:r>
      <w:r w:rsidRPr="00334C19">
        <w:rPr>
          <w:lang w:val="tr-TR"/>
        </w:rPr>
        <w:t>☐ Haber ☐ Duyuru ☐ Etkinlik</w:t>
      </w:r>
      <w:r w:rsidR="009C23F0">
        <w:rPr>
          <w:lang w:val="tr-TR"/>
        </w:rPr>
        <w:t xml:space="preserve"> </w:t>
      </w:r>
      <w:r w:rsidRPr="00334C19">
        <w:rPr>
          <w:lang w:val="tr-TR"/>
        </w:rPr>
        <w:t xml:space="preserve">☐ Sayfa Güncelleme </w:t>
      </w:r>
    </w:p>
    <w:p w14:paraId="2B98392B" w14:textId="77777777" w:rsidR="00B966CA" w:rsidRDefault="00B966CA">
      <w:pPr>
        <w:rPr>
          <w:b/>
          <w:lang w:val="tr-TR"/>
        </w:rPr>
      </w:pPr>
    </w:p>
    <w:p w14:paraId="2207E7F2" w14:textId="36CE8384" w:rsidR="00513ABF" w:rsidRPr="00334C19" w:rsidRDefault="00000000">
      <w:pPr>
        <w:rPr>
          <w:lang w:val="tr-TR"/>
        </w:rPr>
      </w:pPr>
      <w:r w:rsidRPr="00334C19">
        <w:rPr>
          <w:b/>
          <w:lang w:val="tr-TR"/>
        </w:rPr>
        <w:t>C) Başlık / Title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513ABF" w:rsidRPr="00334C19" w14:paraId="5B46C8D8" w14:textId="77777777" w:rsidTr="00B966CA">
        <w:tc>
          <w:tcPr>
            <w:tcW w:w="1413" w:type="dxa"/>
            <w:shd w:val="clear" w:color="auto" w:fill="B6DDE8" w:themeFill="accent5" w:themeFillTint="66"/>
          </w:tcPr>
          <w:p w14:paraId="245A03A9" w14:textId="77777777" w:rsidR="00513ABF" w:rsidRPr="00334C19" w:rsidRDefault="00000000">
            <w:pPr>
              <w:rPr>
                <w:lang w:val="tr-TR"/>
              </w:rPr>
            </w:pPr>
            <w:r w:rsidRPr="00334C19">
              <w:rPr>
                <w:lang w:val="tr-TR"/>
              </w:rPr>
              <w:t>Başlık (TR)</w:t>
            </w:r>
          </w:p>
        </w:tc>
        <w:tc>
          <w:tcPr>
            <w:tcW w:w="8323" w:type="dxa"/>
            <w:shd w:val="clear" w:color="auto" w:fill="FFFFFF" w:themeFill="background1"/>
          </w:tcPr>
          <w:p w14:paraId="2C4B2E95" w14:textId="77777777" w:rsidR="00513ABF" w:rsidRPr="00334C19" w:rsidRDefault="00513ABF">
            <w:pPr>
              <w:rPr>
                <w:lang w:val="tr-TR"/>
              </w:rPr>
            </w:pPr>
          </w:p>
        </w:tc>
      </w:tr>
      <w:tr w:rsidR="00513ABF" w:rsidRPr="00334C19" w14:paraId="5C28060B" w14:textId="77777777" w:rsidTr="00B966CA">
        <w:tc>
          <w:tcPr>
            <w:tcW w:w="1413" w:type="dxa"/>
            <w:shd w:val="clear" w:color="auto" w:fill="B6DDE8" w:themeFill="accent5" w:themeFillTint="66"/>
          </w:tcPr>
          <w:p w14:paraId="4593E195" w14:textId="77777777" w:rsidR="00513ABF" w:rsidRPr="00334C19" w:rsidRDefault="00000000">
            <w:pPr>
              <w:rPr>
                <w:lang w:val="tr-TR"/>
              </w:rPr>
            </w:pPr>
            <w:r w:rsidRPr="00334C19">
              <w:rPr>
                <w:lang w:val="tr-TR"/>
              </w:rPr>
              <w:t>Title (EN)</w:t>
            </w:r>
          </w:p>
        </w:tc>
        <w:tc>
          <w:tcPr>
            <w:tcW w:w="8323" w:type="dxa"/>
            <w:shd w:val="clear" w:color="auto" w:fill="FFFFFF" w:themeFill="background1"/>
          </w:tcPr>
          <w:p w14:paraId="5541E62C" w14:textId="77777777" w:rsidR="00513ABF" w:rsidRPr="00334C19" w:rsidRDefault="00513ABF">
            <w:pPr>
              <w:rPr>
                <w:lang w:val="tr-TR"/>
              </w:rPr>
            </w:pPr>
          </w:p>
        </w:tc>
      </w:tr>
    </w:tbl>
    <w:p w14:paraId="46EFE2A9" w14:textId="6DFB3662" w:rsidR="00513ABF" w:rsidRPr="00334C19" w:rsidRDefault="00000000" w:rsidP="00334C19">
      <w:pPr>
        <w:rPr>
          <w:lang w:val="tr-TR"/>
        </w:rPr>
      </w:pPr>
      <w:r w:rsidRPr="00334C19">
        <w:rPr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D75072" w14:textId="281C6E84" w:rsidR="00513ABF" w:rsidRPr="00334C19" w:rsidRDefault="00334C19">
      <w:pPr>
        <w:rPr>
          <w:lang w:val="tr-TR"/>
        </w:rPr>
      </w:pPr>
      <w:r>
        <w:rPr>
          <w:b/>
          <w:lang w:val="tr-TR"/>
        </w:rPr>
        <w:t>D</w:t>
      </w:r>
      <w:r w:rsidRPr="00334C19">
        <w:rPr>
          <w:b/>
          <w:lang w:val="tr-TR"/>
        </w:rPr>
        <w:t>) Ana Metin / Main Content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34C19" w:rsidRPr="00334C19" w14:paraId="7445E0EF" w14:textId="77777777" w:rsidTr="00B966CA">
        <w:tc>
          <w:tcPr>
            <w:tcW w:w="1413" w:type="dxa"/>
            <w:shd w:val="clear" w:color="auto" w:fill="B6DDE8" w:themeFill="accent5" w:themeFillTint="66"/>
          </w:tcPr>
          <w:p w14:paraId="0BDAC830" w14:textId="1E7D8C13" w:rsidR="00334C19" w:rsidRPr="00334C19" w:rsidRDefault="00334C19" w:rsidP="00514AC8">
            <w:pPr>
              <w:rPr>
                <w:lang w:val="tr-TR"/>
              </w:rPr>
            </w:pPr>
            <w:r w:rsidRPr="00334C19">
              <w:rPr>
                <w:lang w:val="tr-TR"/>
              </w:rPr>
              <w:t>Metin (TR)</w:t>
            </w:r>
          </w:p>
        </w:tc>
        <w:tc>
          <w:tcPr>
            <w:tcW w:w="8323" w:type="dxa"/>
            <w:shd w:val="clear" w:color="auto" w:fill="FFFFFF" w:themeFill="background1"/>
          </w:tcPr>
          <w:p w14:paraId="633E9E25" w14:textId="77777777" w:rsidR="00334C19" w:rsidRPr="00334C19" w:rsidRDefault="00334C19" w:rsidP="00514AC8">
            <w:pPr>
              <w:rPr>
                <w:lang w:val="tr-TR"/>
              </w:rPr>
            </w:pPr>
          </w:p>
        </w:tc>
      </w:tr>
      <w:tr w:rsidR="00334C19" w:rsidRPr="00334C19" w14:paraId="47DBDE7A" w14:textId="77777777" w:rsidTr="00B966CA">
        <w:tc>
          <w:tcPr>
            <w:tcW w:w="1413" w:type="dxa"/>
            <w:shd w:val="clear" w:color="auto" w:fill="B6DDE8" w:themeFill="accent5" w:themeFillTint="66"/>
          </w:tcPr>
          <w:p w14:paraId="37D31574" w14:textId="5C8AB585" w:rsidR="00334C19" w:rsidRPr="00334C19" w:rsidRDefault="00334C19" w:rsidP="00514AC8">
            <w:pPr>
              <w:rPr>
                <w:lang w:val="tr-TR"/>
              </w:rPr>
            </w:pPr>
            <w:r w:rsidRPr="00334C19">
              <w:rPr>
                <w:lang w:val="tr-TR"/>
              </w:rPr>
              <w:t>Text (EN)</w:t>
            </w:r>
          </w:p>
        </w:tc>
        <w:tc>
          <w:tcPr>
            <w:tcW w:w="8323" w:type="dxa"/>
            <w:shd w:val="clear" w:color="auto" w:fill="FFFFFF" w:themeFill="background1"/>
          </w:tcPr>
          <w:p w14:paraId="37EADAE2" w14:textId="77777777" w:rsidR="00334C19" w:rsidRPr="00334C19" w:rsidRDefault="00334C19" w:rsidP="00514AC8">
            <w:pPr>
              <w:rPr>
                <w:lang w:val="tr-TR"/>
              </w:rPr>
            </w:pPr>
          </w:p>
        </w:tc>
      </w:tr>
    </w:tbl>
    <w:p w14:paraId="2C1C5A73" w14:textId="77777777" w:rsidR="00513ABF" w:rsidRPr="00334C19" w:rsidRDefault="00513ABF">
      <w:pPr>
        <w:rPr>
          <w:lang w:val="tr-TR"/>
        </w:rPr>
      </w:pPr>
    </w:p>
    <w:p w14:paraId="63CAA5F3" w14:textId="4ABBE63C" w:rsidR="00513ABF" w:rsidRPr="00334C19" w:rsidRDefault="00334C19">
      <w:pPr>
        <w:rPr>
          <w:lang w:val="tr-TR"/>
        </w:rPr>
      </w:pPr>
      <w:r>
        <w:rPr>
          <w:b/>
          <w:lang w:val="tr-TR"/>
        </w:rPr>
        <w:t>E</w:t>
      </w:r>
      <w:r w:rsidRPr="00334C19">
        <w:rPr>
          <w:b/>
          <w:lang w:val="tr-TR"/>
        </w:rPr>
        <w:t>) Onay ve Yayın</w:t>
      </w:r>
    </w:p>
    <w:tbl>
      <w:tblPr>
        <w:tblStyle w:val="TabloKlavuzu"/>
        <w:tblW w:w="9798" w:type="dxa"/>
        <w:tblLook w:val="04A0" w:firstRow="1" w:lastRow="0" w:firstColumn="1" w:lastColumn="0" w:noHBand="0" w:noVBand="1"/>
      </w:tblPr>
      <w:tblGrid>
        <w:gridCol w:w="1696"/>
        <w:gridCol w:w="3544"/>
        <w:gridCol w:w="850"/>
        <w:gridCol w:w="1560"/>
        <w:gridCol w:w="678"/>
        <w:gridCol w:w="1470"/>
      </w:tblGrid>
      <w:tr w:rsidR="006F1C8E" w:rsidRPr="00334C19" w14:paraId="20697F60" w14:textId="6AA84A11" w:rsidTr="009C23F0">
        <w:trPr>
          <w:trHeight w:val="510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704D56B9" w14:textId="77777777" w:rsidR="006F1C8E" w:rsidRPr="00334C19" w:rsidRDefault="006F1C8E" w:rsidP="009C23F0">
            <w:pPr>
              <w:rPr>
                <w:lang w:val="tr-TR"/>
              </w:rPr>
            </w:pPr>
            <w:r w:rsidRPr="00334C19">
              <w:rPr>
                <w:lang w:val="tr-TR"/>
              </w:rPr>
              <w:t>Hazırlayan</w:t>
            </w:r>
          </w:p>
        </w:tc>
        <w:tc>
          <w:tcPr>
            <w:tcW w:w="3544" w:type="dxa"/>
            <w:shd w:val="clear" w:color="auto" w:fill="FFFFFF" w:themeFill="background1"/>
          </w:tcPr>
          <w:p w14:paraId="6204DE88" w14:textId="77777777" w:rsidR="006F1C8E" w:rsidRPr="00334C19" w:rsidRDefault="006F1C8E">
            <w:pPr>
              <w:rPr>
                <w:lang w:val="tr-TR"/>
              </w:rPr>
            </w:pP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6FD9F3D3" w14:textId="40FE0683" w:rsidR="006F1C8E" w:rsidRPr="00334C19" w:rsidRDefault="006F1C8E" w:rsidP="00B966CA">
            <w:pPr>
              <w:rPr>
                <w:lang w:val="tr-TR"/>
              </w:rPr>
            </w:pPr>
            <w:r w:rsidRPr="00334C19">
              <w:rPr>
                <w:lang w:val="tr-TR"/>
              </w:rPr>
              <w:t>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6BDF7D" w14:textId="77777777" w:rsidR="006F1C8E" w:rsidRPr="00334C19" w:rsidRDefault="006F1C8E" w:rsidP="00B966CA">
            <w:pPr>
              <w:rPr>
                <w:lang w:val="tr-TR"/>
              </w:rPr>
            </w:pPr>
          </w:p>
        </w:tc>
        <w:tc>
          <w:tcPr>
            <w:tcW w:w="678" w:type="dxa"/>
            <w:shd w:val="clear" w:color="auto" w:fill="B6DDE8" w:themeFill="accent5" w:themeFillTint="66"/>
            <w:vAlign w:val="center"/>
          </w:tcPr>
          <w:p w14:paraId="552E5401" w14:textId="04A40CC0" w:rsidR="006F1C8E" w:rsidRPr="00334C19" w:rsidRDefault="006F1C8E" w:rsidP="00B966CA">
            <w:pPr>
              <w:rPr>
                <w:lang w:val="tr-TR"/>
              </w:rPr>
            </w:pPr>
            <w:r>
              <w:rPr>
                <w:lang w:val="tr-TR"/>
              </w:rPr>
              <w:t>İmza</w:t>
            </w:r>
          </w:p>
        </w:tc>
        <w:tc>
          <w:tcPr>
            <w:tcW w:w="1470" w:type="dxa"/>
            <w:shd w:val="clear" w:color="auto" w:fill="FFFFFF" w:themeFill="background1"/>
          </w:tcPr>
          <w:p w14:paraId="6D597E6E" w14:textId="77777777" w:rsidR="006F1C8E" w:rsidRPr="00334C19" w:rsidRDefault="006F1C8E">
            <w:pPr>
              <w:rPr>
                <w:lang w:val="tr-TR"/>
              </w:rPr>
            </w:pPr>
          </w:p>
        </w:tc>
      </w:tr>
      <w:tr w:rsidR="006F1C8E" w:rsidRPr="00334C19" w14:paraId="41CE2351" w14:textId="1D543A86" w:rsidTr="009C23F0">
        <w:trPr>
          <w:trHeight w:val="510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0A484BDD" w14:textId="77777777" w:rsidR="006F1C8E" w:rsidRPr="00334C19" w:rsidRDefault="006F1C8E" w:rsidP="009C23F0">
            <w:pPr>
              <w:rPr>
                <w:lang w:val="tr-TR"/>
              </w:rPr>
            </w:pPr>
            <w:r w:rsidRPr="00334C19">
              <w:rPr>
                <w:lang w:val="tr-TR"/>
              </w:rPr>
              <w:t>Çeviri Kontrol</w:t>
            </w:r>
          </w:p>
        </w:tc>
        <w:tc>
          <w:tcPr>
            <w:tcW w:w="3544" w:type="dxa"/>
            <w:shd w:val="clear" w:color="auto" w:fill="FFFFFF" w:themeFill="background1"/>
          </w:tcPr>
          <w:p w14:paraId="1293036D" w14:textId="77777777" w:rsidR="006F1C8E" w:rsidRPr="00334C19" w:rsidRDefault="006F1C8E" w:rsidP="006F1C8E">
            <w:pPr>
              <w:rPr>
                <w:lang w:val="tr-TR"/>
              </w:rPr>
            </w:pP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2CF73188" w14:textId="0FC7AB91" w:rsidR="006F1C8E" w:rsidRPr="00334C19" w:rsidRDefault="006F1C8E" w:rsidP="00B966CA">
            <w:pPr>
              <w:rPr>
                <w:lang w:val="tr-TR"/>
              </w:rPr>
            </w:pPr>
            <w:r w:rsidRPr="00334C19">
              <w:rPr>
                <w:lang w:val="tr-TR"/>
              </w:rPr>
              <w:t>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340C72" w14:textId="77777777" w:rsidR="006F1C8E" w:rsidRPr="00334C19" w:rsidRDefault="006F1C8E" w:rsidP="00B966CA">
            <w:pPr>
              <w:rPr>
                <w:lang w:val="tr-TR"/>
              </w:rPr>
            </w:pPr>
          </w:p>
        </w:tc>
        <w:tc>
          <w:tcPr>
            <w:tcW w:w="678" w:type="dxa"/>
            <w:shd w:val="clear" w:color="auto" w:fill="B6DDE8" w:themeFill="accent5" w:themeFillTint="66"/>
            <w:vAlign w:val="center"/>
          </w:tcPr>
          <w:p w14:paraId="4355E432" w14:textId="2D502892" w:rsidR="006F1C8E" w:rsidRPr="00334C19" w:rsidRDefault="006F1C8E" w:rsidP="00B966CA">
            <w:pPr>
              <w:rPr>
                <w:lang w:val="tr-TR"/>
              </w:rPr>
            </w:pPr>
            <w:r w:rsidRPr="004416A1">
              <w:rPr>
                <w:lang w:val="tr-TR"/>
              </w:rPr>
              <w:t>İmza</w:t>
            </w:r>
          </w:p>
        </w:tc>
        <w:tc>
          <w:tcPr>
            <w:tcW w:w="1470" w:type="dxa"/>
            <w:shd w:val="clear" w:color="auto" w:fill="FFFFFF" w:themeFill="background1"/>
          </w:tcPr>
          <w:p w14:paraId="512030DF" w14:textId="77777777" w:rsidR="006F1C8E" w:rsidRPr="00334C19" w:rsidRDefault="006F1C8E" w:rsidP="006F1C8E">
            <w:pPr>
              <w:rPr>
                <w:lang w:val="tr-TR"/>
              </w:rPr>
            </w:pPr>
          </w:p>
        </w:tc>
      </w:tr>
      <w:tr w:rsidR="006F1C8E" w:rsidRPr="00334C19" w14:paraId="32E00F33" w14:textId="5AFFCBA1" w:rsidTr="009C23F0">
        <w:trPr>
          <w:trHeight w:val="510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1C2DB338" w14:textId="77777777" w:rsidR="006F1C8E" w:rsidRPr="00334C19" w:rsidRDefault="006F1C8E" w:rsidP="009C23F0">
            <w:pPr>
              <w:rPr>
                <w:lang w:val="tr-TR"/>
              </w:rPr>
            </w:pPr>
            <w:r w:rsidRPr="00334C19">
              <w:rPr>
                <w:lang w:val="tr-TR"/>
              </w:rPr>
              <w:t>Birim Yetkilisi Onayı</w:t>
            </w:r>
          </w:p>
        </w:tc>
        <w:tc>
          <w:tcPr>
            <w:tcW w:w="3544" w:type="dxa"/>
            <w:shd w:val="clear" w:color="auto" w:fill="FFFFFF" w:themeFill="background1"/>
          </w:tcPr>
          <w:p w14:paraId="20412830" w14:textId="77777777" w:rsidR="006F1C8E" w:rsidRPr="00334C19" w:rsidRDefault="006F1C8E" w:rsidP="006F1C8E">
            <w:pPr>
              <w:rPr>
                <w:lang w:val="tr-TR"/>
              </w:rPr>
            </w:pP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7EAF7FCB" w14:textId="3FD0DC1E" w:rsidR="006F1C8E" w:rsidRPr="00334C19" w:rsidRDefault="006F1C8E" w:rsidP="00B966CA">
            <w:pPr>
              <w:rPr>
                <w:lang w:val="tr-TR"/>
              </w:rPr>
            </w:pPr>
            <w:r w:rsidRPr="00334C19">
              <w:rPr>
                <w:lang w:val="tr-TR"/>
              </w:rPr>
              <w:t>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C67E17" w14:textId="77777777" w:rsidR="006F1C8E" w:rsidRPr="00334C19" w:rsidRDefault="006F1C8E" w:rsidP="00B966CA">
            <w:pPr>
              <w:rPr>
                <w:lang w:val="tr-TR"/>
              </w:rPr>
            </w:pPr>
          </w:p>
        </w:tc>
        <w:tc>
          <w:tcPr>
            <w:tcW w:w="678" w:type="dxa"/>
            <w:shd w:val="clear" w:color="auto" w:fill="B6DDE8" w:themeFill="accent5" w:themeFillTint="66"/>
            <w:vAlign w:val="center"/>
          </w:tcPr>
          <w:p w14:paraId="2233B98E" w14:textId="77313C6E" w:rsidR="006F1C8E" w:rsidRPr="00334C19" w:rsidRDefault="006F1C8E" w:rsidP="00B966CA">
            <w:pPr>
              <w:rPr>
                <w:lang w:val="tr-TR"/>
              </w:rPr>
            </w:pPr>
            <w:r w:rsidRPr="004416A1">
              <w:rPr>
                <w:lang w:val="tr-TR"/>
              </w:rPr>
              <w:t>İmza</w:t>
            </w:r>
          </w:p>
        </w:tc>
        <w:tc>
          <w:tcPr>
            <w:tcW w:w="1470" w:type="dxa"/>
            <w:shd w:val="clear" w:color="auto" w:fill="FFFFFF" w:themeFill="background1"/>
          </w:tcPr>
          <w:p w14:paraId="35623CCD" w14:textId="77777777" w:rsidR="006F1C8E" w:rsidRPr="00334C19" w:rsidRDefault="006F1C8E" w:rsidP="006F1C8E">
            <w:pPr>
              <w:rPr>
                <w:lang w:val="tr-TR"/>
              </w:rPr>
            </w:pPr>
          </w:p>
        </w:tc>
      </w:tr>
      <w:tr w:rsidR="006F1C8E" w:rsidRPr="00334C19" w14:paraId="442B1109" w14:textId="14C35180" w:rsidTr="009C23F0">
        <w:trPr>
          <w:trHeight w:val="510"/>
        </w:trPr>
        <w:tc>
          <w:tcPr>
            <w:tcW w:w="1696" w:type="dxa"/>
            <w:shd w:val="clear" w:color="auto" w:fill="B6DDE8" w:themeFill="accent5" w:themeFillTint="66"/>
            <w:vAlign w:val="center"/>
          </w:tcPr>
          <w:p w14:paraId="58B3DF02" w14:textId="77777777" w:rsidR="006F1C8E" w:rsidRPr="00334C19" w:rsidRDefault="006F1C8E" w:rsidP="009C23F0">
            <w:pPr>
              <w:rPr>
                <w:lang w:val="tr-TR"/>
              </w:rPr>
            </w:pPr>
            <w:r w:rsidRPr="00334C19">
              <w:rPr>
                <w:lang w:val="tr-TR"/>
              </w:rPr>
              <w:t>Yayımlayan</w:t>
            </w:r>
          </w:p>
        </w:tc>
        <w:tc>
          <w:tcPr>
            <w:tcW w:w="3544" w:type="dxa"/>
            <w:shd w:val="clear" w:color="auto" w:fill="FFFFFF" w:themeFill="background1"/>
          </w:tcPr>
          <w:p w14:paraId="077F3482" w14:textId="77777777" w:rsidR="006F1C8E" w:rsidRPr="00334C19" w:rsidRDefault="006F1C8E" w:rsidP="006F1C8E">
            <w:pPr>
              <w:rPr>
                <w:lang w:val="tr-TR"/>
              </w:rPr>
            </w:pP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360E1E78" w14:textId="3329F6B2" w:rsidR="006F1C8E" w:rsidRPr="00334C19" w:rsidRDefault="006F1C8E" w:rsidP="00B966CA">
            <w:pPr>
              <w:rPr>
                <w:lang w:val="tr-TR"/>
              </w:rPr>
            </w:pPr>
            <w:r w:rsidRPr="00334C19">
              <w:rPr>
                <w:lang w:val="tr-TR"/>
              </w:rPr>
              <w:t>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B3A0C2" w14:textId="77777777" w:rsidR="006F1C8E" w:rsidRPr="00334C19" w:rsidRDefault="006F1C8E" w:rsidP="00B966CA">
            <w:pPr>
              <w:rPr>
                <w:lang w:val="tr-TR"/>
              </w:rPr>
            </w:pPr>
          </w:p>
        </w:tc>
        <w:tc>
          <w:tcPr>
            <w:tcW w:w="678" w:type="dxa"/>
            <w:shd w:val="clear" w:color="auto" w:fill="B6DDE8" w:themeFill="accent5" w:themeFillTint="66"/>
            <w:vAlign w:val="center"/>
          </w:tcPr>
          <w:p w14:paraId="241A6ADA" w14:textId="36E84E88" w:rsidR="006F1C8E" w:rsidRPr="00334C19" w:rsidRDefault="006F1C8E" w:rsidP="00B966CA">
            <w:pPr>
              <w:rPr>
                <w:lang w:val="tr-TR"/>
              </w:rPr>
            </w:pPr>
            <w:r w:rsidRPr="004416A1">
              <w:rPr>
                <w:lang w:val="tr-TR"/>
              </w:rPr>
              <w:t>İmza</w:t>
            </w:r>
          </w:p>
        </w:tc>
        <w:tc>
          <w:tcPr>
            <w:tcW w:w="1470" w:type="dxa"/>
            <w:shd w:val="clear" w:color="auto" w:fill="FFFFFF" w:themeFill="background1"/>
          </w:tcPr>
          <w:p w14:paraId="2481EE63" w14:textId="77777777" w:rsidR="006F1C8E" w:rsidRPr="00334C19" w:rsidRDefault="006F1C8E" w:rsidP="006F1C8E">
            <w:pPr>
              <w:rPr>
                <w:lang w:val="tr-TR"/>
              </w:rPr>
            </w:pPr>
          </w:p>
        </w:tc>
      </w:tr>
    </w:tbl>
    <w:p w14:paraId="433968F3" w14:textId="77777777" w:rsidR="00513ABF" w:rsidRDefault="00513ABF">
      <w:pPr>
        <w:rPr>
          <w:lang w:val="tr-TR"/>
        </w:rPr>
      </w:pPr>
    </w:p>
    <w:sectPr w:rsidR="00513ABF" w:rsidSect="00034616">
      <w:headerReference w:type="default" r:id="rId8"/>
      <w:footerReference w:type="default" r:id="rId9"/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D3CA" w14:textId="77777777" w:rsidR="0067694E" w:rsidRDefault="0067694E">
      <w:pPr>
        <w:spacing w:after="0" w:line="240" w:lineRule="auto"/>
      </w:pPr>
      <w:r>
        <w:separator/>
      </w:r>
    </w:p>
  </w:endnote>
  <w:endnote w:type="continuationSeparator" w:id="0">
    <w:p w14:paraId="5202C2AD" w14:textId="77777777" w:rsidR="0067694E" w:rsidRDefault="0067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4A63" w14:textId="77777777" w:rsidR="00455B4D" w:rsidRPr="00334C19" w:rsidRDefault="00455B4D" w:rsidP="00455B4D">
    <w:pPr>
      <w:spacing w:after="0" w:line="240" w:lineRule="auto"/>
      <w:rPr>
        <w:lang w:val="tr-TR"/>
      </w:rPr>
    </w:pPr>
    <w:r w:rsidRPr="00334C19">
      <w:rPr>
        <w:rFonts w:ascii="Calibri" w:eastAsia="Calibri" w:hAnsi="Calibri"/>
        <w:b/>
        <w:lang w:val="tr-TR"/>
      </w:rPr>
      <w:t>Notlar</w:t>
    </w:r>
    <w:r>
      <w:rPr>
        <w:rFonts w:ascii="Calibri" w:eastAsia="Calibri" w:hAnsi="Calibri"/>
        <w:b/>
        <w:lang w:val="tr-TR"/>
      </w:rPr>
      <w:t>:</w:t>
    </w:r>
  </w:p>
  <w:p w14:paraId="1E09A3CA" w14:textId="77777777" w:rsidR="00455B4D" w:rsidRPr="00334C19" w:rsidRDefault="00455B4D" w:rsidP="00455B4D">
    <w:pPr>
      <w:spacing w:after="0" w:line="240" w:lineRule="auto"/>
      <w:rPr>
        <w:lang w:val="tr-TR"/>
      </w:rPr>
    </w:pPr>
    <w:r w:rsidRPr="00334C19">
      <w:rPr>
        <w:rFonts w:ascii="Calibri" w:eastAsia="Calibri" w:hAnsi="Calibri"/>
        <w:sz w:val="18"/>
        <w:lang w:val="tr-TR"/>
      </w:rPr>
      <w:t xml:space="preserve">İş Akışı: Web yayını taleplerinin mümkünse en az </w:t>
    </w:r>
    <w:r>
      <w:rPr>
        <w:rFonts w:ascii="Calibri" w:eastAsia="Calibri" w:hAnsi="Calibri"/>
        <w:sz w:val="18"/>
        <w:lang w:val="tr-TR"/>
      </w:rPr>
      <w:t>5</w:t>
    </w:r>
    <w:r w:rsidRPr="00334C19">
      <w:rPr>
        <w:rFonts w:ascii="Calibri" w:eastAsia="Calibri" w:hAnsi="Calibri"/>
        <w:sz w:val="18"/>
        <w:lang w:val="tr-TR"/>
      </w:rPr>
      <w:t xml:space="preserve"> iş günü önce iletilmesi; etkinlik sonrasında görsellerin ve kısa metnin en geç 5 gün içinde sorumlu personele gönderilmesi tavsiye edilir.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F06C" w14:textId="77777777" w:rsidR="0067694E" w:rsidRDefault="0067694E">
      <w:pPr>
        <w:spacing w:after="0" w:line="240" w:lineRule="auto"/>
      </w:pPr>
      <w:r>
        <w:separator/>
      </w:r>
    </w:p>
  </w:footnote>
  <w:footnote w:type="continuationSeparator" w:id="0">
    <w:p w14:paraId="126487FC" w14:textId="77777777" w:rsidR="0067694E" w:rsidRDefault="0067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031B" w14:textId="77777777" w:rsidR="009C23F0" w:rsidRDefault="00334C19" w:rsidP="00334C19">
    <w:pPr>
      <w:spacing w:after="0"/>
      <w:jc w:val="center"/>
      <w:rPr>
        <w:rFonts w:asciiTheme="majorBidi" w:eastAsia="Calibri" w:hAnsiTheme="majorBidi" w:cstheme="majorBidi"/>
        <w:b/>
        <w:sz w:val="24"/>
        <w:szCs w:val="24"/>
        <w:lang w:val="tr-TR"/>
      </w:rPr>
    </w:pPr>
    <w:r w:rsidRPr="00334C19">
      <w:rPr>
        <w:rFonts w:asciiTheme="majorBidi" w:hAnsiTheme="majorBidi" w:cstheme="majorBidi"/>
        <w:noProof/>
        <w:sz w:val="24"/>
        <w:szCs w:val="24"/>
        <w:lang w:val="tr-TR"/>
      </w:rPr>
      <w:drawing>
        <wp:anchor distT="0" distB="0" distL="114300" distR="114300" simplePos="0" relativeHeight="251659264" behindDoc="0" locked="0" layoutInCell="1" allowOverlap="1" wp14:anchorId="4FD04739" wp14:editId="162BFA56">
          <wp:simplePos x="0" y="0"/>
          <wp:positionH relativeFrom="column">
            <wp:posOffset>1070294</wp:posOffset>
          </wp:positionH>
          <wp:positionV relativeFrom="paragraph">
            <wp:posOffset>-27709</wp:posOffset>
          </wp:positionV>
          <wp:extent cx="833552" cy="845127"/>
          <wp:effectExtent l="0" t="0" r="5080" b="0"/>
          <wp:wrapNone/>
          <wp:docPr id="1" name="Picture 1" descr="simge, sembol, logo, daire, ticari marka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mge, sembol, logo, daire, ticari marka içeren bir resim&#10;&#10;Yapay zeka tarafından oluşturulmuş içerik yanlış olabilir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937" cy="854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F0">
      <w:rPr>
        <w:rFonts w:asciiTheme="majorBidi" w:eastAsia="Calibri" w:hAnsiTheme="majorBidi" w:cstheme="majorBidi"/>
        <w:b/>
        <w:sz w:val="24"/>
        <w:szCs w:val="24"/>
        <w:lang w:val="tr-TR"/>
      </w:rPr>
      <w:t>T. C.</w:t>
    </w:r>
  </w:p>
  <w:p w14:paraId="73B8BA11" w14:textId="5BA68EB1" w:rsidR="00334C19" w:rsidRPr="00334C19" w:rsidRDefault="00334C19" w:rsidP="00334C19">
    <w:pPr>
      <w:spacing w:after="0"/>
      <w:jc w:val="center"/>
      <w:rPr>
        <w:rFonts w:asciiTheme="majorBidi" w:eastAsia="Calibri" w:hAnsiTheme="majorBidi" w:cstheme="majorBidi"/>
        <w:b/>
        <w:sz w:val="24"/>
        <w:szCs w:val="24"/>
        <w:lang w:val="tr-TR"/>
      </w:rPr>
    </w:pPr>
    <w:r w:rsidRPr="00334C19">
      <w:rPr>
        <w:rFonts w:asciiTheme="majorBidi" w:eastAsia="Calibri" w:hAnsiTheme="majorBidi" w:cstheme="majorBidi"/>
        <w:b/>
        <w:sz w:val="24"/>
        <w:szCs w:val="24"/>
        <w:lang w:val="tr-TR"/>
      </w:rPr>
      <w:t>Trabzon Üniversitesi</w:t>
    </w:r>
  </w:p>
  <w:p w14:paraId="3A9C3F57" w14:textId="39830DE4" w:rsidR="00334C19" w:rsidRPr="00334C19" w:rsidRDefault="00334C19" w:rsidP="00334C19">
    <w:pPr>
      <w:spacing w:after="0"/>
      <w:jc w:val="center"/>
      <w:rPr>
        <w:rFonts w:asciiTheme="majorBidi" w:hAnsiTheme="majorBidi" w:cstheme="majorBidi"/>
        <w:sz w:val="24"/>
        <w:szCs w:val="24"/>
        <w:lang w:val="tr-TR"/>
      </w:rPr>
    </w:pPr>
    <w:r w:rsidRPr="00334C19">
      <w:rPr>
        <w:rFonts w:asciiTheme="majorBidi" w:eastAsia="Calibri" w:hAnsiTheme="majorBidi" w:cstheme="majorBidi"/>
        <w:b/>
        <w:sz w:val="24"/>
        <w:szCs w:val="24"/>
        <w:lang w:val="tr-TR"/>
      </w:rPr>
      <w:t>Şalpazarı Meslek Yüksekokulu</w:t>
    </w:r>
    <w:r w:rsidRPr="00334C19">
      <w:rPr>
        <w:rFonts w:asciiTheme="majorBidi" w:eastAsia="Calibri" w:hAnsiTheme="majorBidi" w:cstheme="majorBidi"/>
        <w:b/>
        <w:sz w:val="24"/>
        <w:szCs w:val="24"/>
        <w:lang w:val="tr-TR"/>
      </w:rPr>
      <w:br/>
      <w:t>YAYIN TALEP FORMU</w:t>
    </w:r>
  </w:p>
  <w:p w14:paraId="3882ADB5" w14:textId="422A78E0" w:rsidR="00334C19" w:rsidRDefault="00334C19" w:rsidP="00334C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770526">
    <w:abstractNumId w:val="8"/>
  </w:num>
  <w:num w:numId="2" w16cid:durableId="1820613180">
    <w:abstractNumId w:val="6"/>
  </w:num>
  <w:num w:numId="3" w16cid:durableId="1327511034">
    <w:abstractNumId w:val="5"/>
  </w:num>
  <w:num w:numId="4" w16cid:durableId="957376552">
    <w:abstractNumId w:val="4"/>
  </w:num>
  <w:num w:numId="5" w16cid:durableId="2085253017">
    <w:abstractNumId w:val="7"/>
  </w:num>
  <w:num w:numId="6" w16cid:durableId="956526816">
    <w:abstractNumId w:val="3"/>
  </w:num>
  <w:num w:numId="7" w16cid:durableId="1595284718">
    <w:abstractNumId w:val="2"/>
  </w:num>
  <w:num w:numId="8" w16cid:durableId="1894847487">
    <w:abstractNumId w:val="1"/>
  </w:num>
  <w:num w:numId="9" w16cid:durableId="13324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7A87"/>
    <w:rsid w:val="002742AF"/>
    <w:rsid w:val="0029639D"/>
    <w:rsid w:val="00326E66"/>
    <w:rsid w:val="00326F90"/>
    <w:rsid w:val="00334C19"/>
    <w:rsid w:val="00455B4D"/>
    <w:rsid w:val="00513ABF"/>
    <w:rsid w:val="0067694E"/>
    <w:rsid w:val="006F1C8E"/>
    <w:rsid w:val="009C23F0"/>
    <w:rsid w:val="00A36065"/>
    <w:rsid w:val="00AA1D8D"/>
    <w:rsid w:val="00B47730"/>
    <w:rsid w:val="00B966CA"/>
    <w:rsid w:val="00CB0664"/>
    <w:rsid w:val="00E55635"/>
    <w:rsid w:val="00E66460"/>
    <w:rsid w:val="00F84C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7E910"/>
  <w14:defaultImageDpi w14:val="300"/>
  <w15:docId w15:val="{2B627757-F167-43D8-A18E-7833E75B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657</Characters>
  <Application>Microsoft Office Word</Application>
  <DocSecurity>0</DocSecurity>
  <Lines>131</Lines>
  <Paragraphs>65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Lokman Odabaş</cp:lastModifiedBy>
  <cp:revision>5</cp:revision>
  <dcterms:created xsi:type="dcterms:W3CDTF">2025-09-09T20:22:00Z</dcterms:created>
  <dcterms:modified xsi:type="dcterms:W3CDTF">2025-09-27T13:35:00Z</dcterms:modified>
  <cp:category/>
</cp:coreProperties>
</file>