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Klavuz-Vurgu1"/>
        <w:tblW w:w="2835" w:type="dxa"/>
        <w:tblInd w:w="7361" w:type="dxa"/>
        <w:tblLook w:val="04A0" w:firstRow="1" w:lastRow="0" w:firstColumn="1" w:lastColumn="0" w:noHBand="0" w:noVBand="1"/>
      </w:tblPr>
      <w:tblGrid>
        <w:gridCol w:w="2835"/>
      </w:tblGrid>
      <w:tr w:rsidR="00334C19" w:rsidRPr="004059BB" w14:paraId="7857C534" w14:textId="77777777" w:rsidTr="00405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B6DDE8" w:themeFill="accent5" w:themeFillTint="66"/>
          </w:tcPr>
          <w:p w14:paraId="2B79B98B" w14:textId="6575E99B" w:rsidR="00334C19" w:rsidRPr="004059BB" w:rsidRDefault="00334C19" w:rsidP="00334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</w:t>
            </w:r>
          </w:p>
        </w:tc>
      </w:tr>
      <w:tr w:rsidR="00334C19" w:rsidRPr="004059BB" w14:paraId="7888BECA" w14:textId="77777777" w:rsidTr="00405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31391B35" w14:textId="77777777" w:rsidR="00334C19" w:rsidRPr="004059BB" w:rsidRDefault="00334C1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10C3ACD" w14:textId="77777777" w:rsidR="00513ABF" w:rsidRPr="004059BB" w:rsidRDefault="00513AB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D38A835" w14:textId="2C05EB64" w:rsidR="00513ABF" w:rsidRPr="004059BB" w:rsidRDefault="0000000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>A) Talep Sahibi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435"/>
        <w:gridCol w:w="7766"/>
      </w:tblGrid>
      <w:tr w:rsidR="00334C19" w:rsidRPr="004059BB" w14:paraId="569C6A33" w14:textId="77777777" w:rsidTr="004059BB">
        <w:tc>
          <w:tcPr>
            <w:tcW w:w="2435" w:type="dxa"/>
            <w:shd w:val="clear" w:color="auto" w:fill="B6DDE8" w:themeFill="accent5" w:themeFillTint="66"/>
          </w:tcPr>
          <w:p w14:paraId="4199DC02" w14:textId="77777777" w:rsidR="00334C19" w:rsidRPr="004059BB" w:rsidRDefault="00334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Birim / Program</w:t>
            </w:r>
          </w:p>
        </w:tc>
        <w:tc>
          <w:tcPr>
            <w:tcW w:w="7766" w:type="dxa"/>
            <w:shd w:val="clear" w:color="auto" w:fill="FFFFFF" w:themeFill="background1"/>
          </w:tcPr>
          <w:p w14:paraId="469A2200" w14:textId="77777777" w:rsidR="00334C19" w:rsidRPr="004059BB" w:rsidRDefault="00334C1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34C19" w:rsidRPr="004059BB" w14:paraId="000662B6" w14:textId="77777777" w:rsidTr="004059BB">
        <w:tc>
          <w:tcPr>
            <w:tcW w:w="2435" w:type="dxa"/>
            <w:shd w:val="clear" w:color="auto" w:fill="B6DDE8" w:themeFill="accent5" w:themeFillTint="66"/>
          </w:tcPr>
          <w:p w14:paraId="49A31C3D" w14:textId="77777777" w:rsidR="00334C19" w:rsidRPr="004059BB" w:rsidRDefault="00334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Kişi</w:t>
            </w:r>
          </w:p>
        </w:tc>
        <w:tc>
          <w:tcPr>
            <w:tcW w:w="7766" w:type="dxa"/>
          </w:tcPr>
          <w:p w14:paraId="117F37B7" w14:textId="77777777" w:rsidR="00334C19" w:rsidRPr="004059BB" w:rsidRDefault="00334C1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34C19" w:rsidRPr="004059BB" w14:paraId="407C9E09" w14:textId="77777777" w:rsidTr="004059BB">
        <w:tc>
          <w:tcPr>
            <w:tcW w:w="2435" w:type="dxa"/>
            <w:shd w:val="clear" w:color="auto" w:fill="B6DDE8" w:themeFill="accent5" w:themeFillTint="66"/>
          </w:tcPr>
          <w:p w14:paraId="10058D3A" w14:textId="77777777" w:rsidR="00334C19" w:rsidRPr="004059BB" w:rsidRDefault="00334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Telefon</w:t>
            </w:r>
          </w:p>
        </w:tc>
        <w:tc>
          <w:tcPr>
            <w:tcW w:w="7766" w:type="dxa"/>
          </w:tcPr>
          <w:p w14:paraId="4007AAE3" w14:textId="77777777" w:rsidR="00334C19" w:rsidRPr="004059BB" w:rsidRDefault="00334C1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34C19" w:rsidRPr="004059BB" w14:paraId="32F567B9" w14:textId="77777777" w:rsidTr="004059BB">
        <w:tc>
          <w:tcPr>
            <w:tcW w:w="2435" w:type="dxa"/>
            <w:shd w:val="clear" w:color="auto" w:fill="B6DDE8" w:themeFill="accent5" w:themeFillTint="66"/>
          </w:tcPr>
          <w:p w14:paraId="07C78BAA" w14:textId="77777777" w:rsidR="00334C19" w:rsidRPr="004059BB" w:rsidRDefault="00334C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7766" w:type="dxa"/>
          </w:tcPr>
          <w:p w14:paraId="0D45A006" w14:textId="77777777" w:rsidR="00334C19" w:rsidRPr="004059BB" w:rsidRDefault="00334C1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B98EE8A" w14:textId="77777777" w:rsidR="00513ABF" w:rsidRPr="004059BB" w:rsidRDefault="00513AB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03DECE" w14:textId="6D9D90E9" w:rsidR="00513ABF" w:rsidRPr="004059BB" w:rsidRDefault="0000000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>B) Yayın Türü</w:t>
      </w:r>
    </w:p>
    <w:p w14:paraId="008740EF" w14:textId="7B24BD2B" w:rsidR="00513ABF" w:rsidRPr="004059BB" w:rsidRDefault="0000000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Yayın Türü:  </w:t>
      </w:r>
      <w:r w:rsidRPr="004059BB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Haber </w:t>
      </w:r>
      <w:r w:rsidRPr="004059BB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Duyuru </w:t>
      </w:r>
      <w:r w:rsidRPr="004059BB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Etkinlik</w:t>
      </w:r>
      <w:r w:rsidR="009C23F0"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059BB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Sayfa Güncelleme </w:t>
      </w:r>
    </w:p>
    <w:p w14:paraId="2B98392B" w14:textId="77777777" w:rsidR="00B966CA" w:rsidRPr="004059BB" w:rsidRDefault="00B966CA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207E7F2" w14:textId="36CE8384" w:rsidR="00513ABF" w:rsidRPr="004059BB" w:rsidRDefault="00000000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 xml:space="preserve">C) Başlık / </w:t>
      </w:r>
      <w:proofErr w:type="spellStart"/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>Title</w:t>
      </w:r>
      <w:proofErr w:type="spellEnd"/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513ABF" w:rsidRPr="004059BB" w14:paraId="5B46C8D8" w14:textId="77777777" w:rsidTr="004059BB">
        <w:tc>
          <w:tcPr>
            <w:tcW w:w="1413" w:type="dxa"/>
            <w:shd w:val="clear" w:color="auto" w:fill="B6DDE8" w:themeFill="accent5" w:themeFillTint="66"/>
          </w:tcPr>
          <w:p w14:paraId="245A03A9" w14:textId="77777777" w:rsidR="00513ABF" w:rsidRPr="004059B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Başlık (TR)</w:t>
            </w:r>
          </w:p>
        </w:tc>
        <w:tc>
          <w:tcPr>
            <w:tcW w:w="8788" w:type="dxa"/>
            <w:shd w:val="clear" w:color="auto" w:fill="FFFFFF" w:themeFill="background1"/>
          </w:tcPr>
          <w:p w14:paraId="2C4B2E95" w14:textId="77777777" w:rsidR="00513ABF" w:rsidRPr="004059BB" w:rsidRDefault="00513ABF" w:rsidP="004059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513ABF" w:rsidRPr="004059BB" w14:paraId="5C28060B" w14:textId="77777777" w:rsidTr="004059BB">
        <w:tc>
          <w:tcPr>
            <w:tcW w:w="1413" w:type="dxa"/>
            <w:shd w:val="clear" w:color="auto" w:fill="B6DDE8" w:themeFill="accent5" w:themeFillTint="66"/>
          </w:tcPr>
          <w:p w14:paraId="4593E195" w14:textId="77777777" w:rsidR="00513ABF" w:rsidRPr="004059B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Title</w:t>
            </w:r>
            <w:proofErr w:type="spellEnd"/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(EN)</w:t>
            </w:r>
          </w:p>
        </w:tc>
        <w:tc>
          <w:tcPr>
            <w:tcW w:w="8788" w:type="dxa"/>
            <w:shd w:val="clear" w:color="auto" w:fill="FFFFFF" w:themeFill="background1"/>
          </w:tcPr>
          <w:p w14:paraId="5541E62C" w14:textId="77777777" w:rsidR="00513ABF" w:rsidRPr="004059BB" w:rsidRDefault="00513AB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6EFE2A9" w14:textId="6DFB3662" w:rsidR="00513ABF" w:rsidRPr="004059BB" w:rsidRDefault="00000000" w:rsidP="00334C1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D75072" w14:textId="281C6E84" w:rsidR="00513ABF" w:rsidRPr="004059BB" w:rsidRDefault="00334C1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>D) Ana Metin / Main Content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334C19" w:rsidRPr="004059BB" w14:paraId="7445E0EF" w14:textId="77777777" w:rsidTr="004059BB">
        <w:tc>
          <w:tcPr>
            <w:tcW w:w="1413" w:type="dxa"/>
            <w:shd w:val="clear" w:color="auto" w:fill="B6DDE8" w:themeFill="accent5" w:themeFillTint="66"/>
          </w:tcPr>
          <w:p w14:paraId="0BDAC830" w14:textId="1E7D8C13" w:rsidR="00334C19" w:rsidRPr="004059BB" w:rsidRDefault="00334C19" w:rsidP="00514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Metin (TR)</w:t>
            </w:r>
          </w:p>
        </w:tc>
        <w:tc>
          <w:tcPr>
            <w:tcW w:w="8788" w:type="dxa"/>
            <w:shd w:val="clear" w:color="auto" w:fill="FFFFFF" w:themeFill="background1"/>
          </w:tcPr>
          <w:p w14:paraId="633E9E25" w14:textId="77777777" w:rsidR="00334C19" w:rsidRPr="004059BB" w:rsidRDefault="00334C19" w:rsidP="00514AC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34C19" w:rsidRPr="004059BB" w14:paraId="47DBDE7A" w14:textId="77777777" w:rsidTr="004059BB">
        <w:tc>
          <w:tcPr>
            <w:tcW w:w="1413" w:type="dxa"/>
            <w:shd w:val="clear" w:color="auto" w:fill="B6DDE8" w:themeFill="accent5" w:themeFillTint="66"/>
          </w:tcPr>
          <w:p w14:paraId="37D31574" w14:textId="5C8AB585" w:rsidR="00334C19" w:rsidRPr="004059BB" w:rsidRDefault="00334C19" w:rsidP="00514A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Text</w:t>
            </w:r>
            <w:proofErr w:type="spellEnd"/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(EN)</w:t>
            </w:r>
          </w:p>
        </w:tc>
        <w:tc>
          <w:tcPr>
            <w:tcW w:w="8788" w:type="dxa"/>
            <w:shd w:val="clear" w:color="auto" w:fill="FFFFFF" w:themeFill="background1"/>
          </w:tcPr>
          <w:p w14:paraId="37EADAE2" w14:textId="77777777" w:rsidR="00334C19" w:rsidRPr="004059BB" w:rsidRDefault="00334C19" w:rsidP="00514AC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C1C5A73" w14:textId="77777777" w:rsidR="00513ABF" w:rsidRPr="004059BB" w:rsidRDefault="00513ABF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3CAA5F3" w14:textId="4ABBE63C" w:rsidR="00513ABF" w:rsidRPr="004059BB" w:rsidRDefault="00334C19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059BB">
        <w:rPr>
          <w:rFonts w:ascii="Times New Roman" w:hAnsi="Times New Roman" w:cs="Times New Roman"/>
          <w:b/>
          <w:sz w:val="24"/>
          <w:szCs w:val="24"/>
          <w:lang w:val="tr-TR"/>
        </w:rPr>
        <w:t>E) Onay ve Yayın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3544"/>
        <w:gridCol w:w="850"/>
        <w:gridCol w:w="1556"/>
        <w:gridCol w:w="696"/>
        <w:gridCol w:w="1575"/>
      </w:tblGrid>
      <w:tr w:rsidR="006F1C8E" w:rsidRPr="004059BB" w14:paraId="20697F60" w14:textId="6AA84A11" w:rsidTr="004059BB">
        <w:trPr>
          <w:trHeight w:val="510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14:paraId="704D56B9" w14:textId="77777777" w:rsidR="006F1C8E" w:rsidRPr="004059BB" w:rsidRDefault="006F1C8E" w:rsidP="009C2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3544" w:type="dxa"/>
            <w:shd w:val="clear" w:color="auto" w:fill="FFFFFF" w:themeFill="background1"/>
          </w:tcPr>
          <w:p w14:paraId="6204DE88" w14:textId="77777777" w:rsidR="006F1C8E" w:rsidRPr="004059BB" w:rsidRDefault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6FD9F3D3" w14:textId="40FE0683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176BDF7D" w14:textId="77777777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96" w:type="dxa"/>
            <w:shd w:val="clear" w:color="auto" w:fill="B6DDE8" w:themeFill="accent5" w:themeFillTint="66"/>
            <w:vAlign w:val="center"/>
          </w:tcPr>
          <w:p w14:paraId="552E5401" w14:textId="04A40CC0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1575" w:type="dxa"/>
            <w:shd w:val="clear" w:color="auto" w:fill="FFFFFF" w:themeFill="background1"/>
          </w:tcPr>
          <w:p w14:paraId="6D597E6E" w14:textId="77777777" w:rsidR="006F1C8E" w:rsidRPr="004059BB" w:rsidRDefault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1C8E" w:rsidRPr="004059BB" w14:paraId="41CE2351" w14:textId="1D543A86" w:rsidTr="004059BB">
        <w:trPr>
          <w:trHeight w:val="510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14:paraId="0A484BDD" w14:textId="77777777" w:rsidR="006F1C8E" w:rsidRPr="004059BB" w:rsidRDefault="006F1C8E" w:rsidP="009C2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Çeviri Kontrol</w:t>
            </w:r>
          </w:p>
        </w:tc>
        <w:tc>
          <w:tcPr>
            <w:tcW w:w="3544" w:type="dxa"/>
            <w:shd w:val="clear" w:color="auto" w:fill="FFFFFF" w:themeFill="background1"/>
          </w:tcPr>
          <w:p w14:paraId="1293036D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2CF73188" w14:textId="0FC7AB91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22340C72" w14:textId="77777777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96" w:type="dxa"/>
            <w:shd w:val="clear" w:color="auto" w:fill="B6DDE8" w:themeFill="accent5" w:themeFillTint="66"/>
            <w:vAlign w:val="center"/>
          </w:tcPr>
          <w:p w14:paraId="4355E432" w14:textId="2D502892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1575" w:type="dxa"/>
            <w:shd w:val="clear" w:color="auto" w:fill="FFFFFF" w:themeFill="background1"/>
          </w:tcPr>
          <w:p w14:paraId="512030DF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1C8E" w:rsidRPr="004059BB" w14:paraId="32E00F33" w14:textId="5AFFCBA1" w:rsidTr="004059BB">
        <w:trPr>
          <w:trHeight w:val="510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14:paraId="1C2DB338" w14:textId="77777777" w:rsidR="006F1C8E" w:rsidRPr="004059BB" w:rsidRDefault="006F1C8E" w:rsidP="009C2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Birim Yetkilisi Onayı</w:t>
            </w:r>
          </w:p>
        </w:tc>
        <w:tc>
          <w:tcPr>
            <w:tcW w:w="3544" w:type="dxa"/>
            <w:shd w:val="clear" w:color="auto" w:fill="FFFFFF" w:themeFill="background1"/>
          </w:tcPr>
          <w:p w14:paraId="20412830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EAF7FCB" w14:textId="3FD0DC1E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2DC67E17" w14:textId="77777777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96" w:type="dxa"/>
            <w:shd w:val="clear" w:color="auto" w:fill="B6DDE8" w:themeFill="accent5" w:themeFillTint="66"/>
            <w:vAlign w:val="center"/>
          </w:tcPr>
          <w:p w14:paraId="2233B98E" w14:textId="77313C6E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1575" w:type="dxa"/>
            <w:shd w:val="clear" w:color="auto" w:fill="FFFFFF" w:themeFill="background1"/>
          </w:tcPr>
          <w:p w14:paraId="35623CCD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1C8E" w:rsidRPr="004059BB" w14:paraId="442B1109" w14:textId="14C35180" w:rsidTr="004059BB">
        <w:trPr>
          <w:trHeight w:val="510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14:paraId="58B3DF02" w14:textId="77777777" w:rsidR="006F1C8E" w:rsidRPr="004059BB" w:rsidRDefault="006F1C8E" w:rsidP="009C23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Yayımlayan</w:t>
            </w:r>
          </w:p>
        </w:tc>
        <w:tc>
          <w:tcPr>
            <w:tcW w:w="3544" w:type="dxa"/>
            <w:shd w:val="clear" w:color="auto" w:fill="FFFFFF" w:themeFill="background1"/>
          </w:tcPr>
          <w:p w14:paraId="077F3482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360E1E78" w14:textId="3329F6B2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56B3A0C2" w14:textId="77777777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96" w:type="dxa"/>
            <w:shd w:val="clear" w:color="auto" w:fill="B6DDE8" w:themeFill="accent5" w:themeFillTint="66"/>
            <w:vAlign w:val="center"/>
          </w:tcPr>
          <w:p w14:paraId="241A6ADA" w14:textId="36E84E88" w:rsidR="006F1C8E" w:rsidRPr="004059BB" w:rsidRDefault="006F1C8E" w:rsidP="00B966C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059B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1575" w:type="dxa"/>
            <w:shd w:val="clear" w:color="auto" w:fill="FFFFFF" w:themeFill="background1"/>
          </w:tcPr>
          <w:p w14:paraId="2481EE63" w14:textId="77777777" w:rsidR="006F1C8E" w:rsidRPr="004059BB" w:rsidRDefault="006F1C8E" w:rsidP="006F1C8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33968F3" w14:textId="77777777" w:rsidR="00513ABF" w:rsidRPr="004059BB" w:rsidRDefault="00513ABF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513ABF" w:rsidRPr="004059BB" w:rsidSect="00034616">
      <w:headerReference w:type="default" r:id="rId8"/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F9B5" w14:textId="77777777" w:rsidR="00A25507" w:rsidRDefault="00A25507">
      <w:pPr>
        <w:spacing w:after="0" w:line="240" w:lineRule="auto"/>
      </w:pPr>
      <w:r>
        <w:separator/>
      </w:r>
    </w:p>
  </w:endnote>
  <w:endnote w:type="continuationSeparator" w:id="0">
    <w:p w14:paraId="0EF4FBA4" w14:textId="77777777" w:rsidR="00A25507" w:rsidRDefault="00A2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4A63" w14:textId="77777777" w:rsidR="00455B4D" w:rsidRPr="00334C19" w:rsidRDefault="00455B4D" w:rsidP="00455B4D">
    <w:pPr>
      <w:spacing w:after="0" w:line="240" w:lineRule="auto"/>
      <w:rPr>
        <w:lang w:val="tr-TR"/>
      </w:rPr>
    </w:pPr>
    <w:r w:rsidRPr="00334C19">
      <w:rPr>
        <w:rFonts w:ascii="Calibri" w:eastAsia="Calibri" w:hAnsi="Calibri"/>
        <w:b/>
        <w:lang w:val="tr-TR"/>
      </w:rPr>
      <w:t>Notlar</w:t>
    </w:r>
    <w:r>
      <w:rPr>
        <w:rFonts w:ascii="Calibri" w:eastAsia="Calibri" w:hAnsi="Calibri"/>
        <w:b/>
        <w:lang w:val="tr-TR"/>
      </w:rPr>
      <w:t>:</w:t>
    </w:r>
  </w:p>
  <w:p w14:paraId="1E09A3CA" w14:textId="77777777" w:rsidR="00455B4D" w:rsidRPr="00334C19" w:rsidRDefault="00455B4D" w:rsidP="00455B4D">
    <w:pPr>
      <w:spacing w:after="0" w:line="240" w:lineRule="auto"/>
      <w:rPr>
        <w:lang w:val="tr-TR"/>
      </w:rPr>
    </w:pPr>
    <w:r w:rsidRPr="00334C19">
      <w:rPr>
        <w:rFonts w:ascii="Calibri" w:eastAsia="Calibri" w:hAnsi="Calibri"/>
        <w:sz w:val="18"/>
        <w:lang w:val="tr-TR"/>
      </w:rPr>
      <w:t xml:space="preserve">İş Akışı: Web yayını taleplerinin mümkünse en az </w:t>
    </w:r>
    <w:r>
      <w:rPr>
        <w:rFonts w:ascii="Calibri" w:eastAsia="Calibri" w:hAnsi="Calibri"/>
        <w:sz w:val="18"/>
        <w:lang w:val="tr-TR"/>
      </w:rPr>
      <w:t>5</w:t>
    </w:r>
    <w:r w:rsidRPr="00334C19">
      <w:rPr>
        <w:rFonts w:ascii="Calibri" w:eastAsia="Calibri" w:hAnsi="Calibri"/>
        <w:sz w:val="18"/>
        <w:lang w:val="tr-TR"/>
      </w:rPr>
      <w:t xml:space="preserve"> iş günü önce iletilmesi; etkinlik sonrasında görsellerin ve kısa metnin en geç 5 gün içinde sorumlu personele gönderilmesi tavsiye edilir.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D25A" w14:textId="77777777" w:rsidR="00A25507" w:rsidRDefault="00A25507">
      <w:pPr>
        <w:spacing w:after="0" w:line="240" w:lineRule="auto"/>
      </w:pPr>
      <w:r>
        <w:separator/>
      </w:r>
    </w:p>
  </w:footnote>
  <w:footnote w:type="continuationSeparator" w:id="0">
    <w:p w14:paraId="4B4F4176" w14:textId="77777777" w:rsidR="00A25507" w:rsidRDefault="00A2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794"/>
      <w:gridCol w:w="1494"/>
      <w:gridCol w:w="1336"/>
    </w:tblGrid>
    <w:tr w:rsidR="004059BB" w:rsidRPr="004059BB" w14:paraId="3FA665AC" w14:textId="77777777" w:rsidTr="00A355B6">
      <w:trPr>
        <w:trHeight w:val="291"/>
      </w:trPr>
      <w:tc>
        <w:tcPr>
          <w:tcW w:w="1577" w:type="dxa"/>
          <w:vMerge w:val="restart"/>
          <w:vAlign w:val="center"/>
        </w:tcPr>
        <w:p w14:paraId="4DB4AFE5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  <w:r w:rsidRPr="004059BB">
            <w:rPr>
              <w:rFonts w:ascii="Arial" w:eastAsia="Times New Roman" w:hAnsi="Arial" w:cs="Arial"/>
              <w:noProof/>
              <w:lang w:val="tr-TR" w:eastAsia="tr-TR"/>
            </w:rPr>
            <w:drawing>
              <wp:inline distT="0" distB="0" distL="0" distR="0" wp14:anchorId="746292B2" wp14:editId="04A2B54C">
                <wp:extent cx="864235" cy="876300"/>
                <wp:effectExtent l="0" t="0" r="0" b="0"/>
                <wp:docPr id="4079211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921130" name="Resim 4079211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3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4" w:type="dxa"/>
          <w:vMerge w:val="restart"/>
          <w:vAlign w:val="center"/>
        </w:tcPr>
        <w:p w14:paraId="27CCB56A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</w:pPr>
          <w:r w:rsidRPr="004059BB"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  <w:t>T.C.</w:t>
          </w:r>
        </w:p>
        <w:p w14:paraId="73587973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</w:pPr>
          <w:r w:rsidRPr="004059BB"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  <w:t>TRABZON ÜNİVERSİTESİ</w:t>
          </w:r>
        </w:p>
        <w:p w14:paraId="243817BB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</w:pPr>
          <w:r w:rsidRPr="004059BB"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  <w:t>ŞALPAZARI MESLEK YÜKSEKOKULU</w:t>
          </w:r>
        </w:p>
        <w:p w14:paraId="16F32A97" w14:textId="1946C42B" w:rsidR="004059BB" w:rsidRPr="004059BB" w:rsidRDefault="004059BB" w:rsidP="004059B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tr-TR" w:eastAsia="tr-TR"/>
            </w:rPr>
            <w:t>Yayın Talep Formu</w:t>
          </w:r>
        </w:p>
      </w:tc>
      <w:tc>
        <w:tcPr>
          <w:tcW w:w="1494" w:type="dxa"/>
          <w:vAlign w:val="center"/>
        </w:tcPr>
        <w:p w14:paraId="09B5AB8A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sz w:val="18"/>
              <w:lang w:val="tr-TR" w:eastAsia="tr-TR"/>
            </w:rPr>
            <w:t>Doküman No</w:t>
          </w:r>
        </w:p>
      </w:tc>
      <w:tc>
        <w:tcPr>
          <w:tcW w:w="1336" w:type="dxa"/>
          <w:vAlign w:val="center"/>
        </w:tcPr>
        <w:p w14:paraId="198287F4" w14:textId="32ACFC13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t>ŞMYO-000</w:t>
          </w:r>
          <w:r>
            <w:rPr>
              <w:rFonts w:ascii="Arial" w:eastAsia="Times New Roman" w:hAnsi="Arial" w:cs="Arial"/>
              <w:b/>
              <w:sz w:val="18"/>
              <w:lang w:val="tr-TR" w:eastAsia="tr-TR"/>
            </w:rPr>
            <w:t>2</w:t>
          </w:r>
        </w:p>
      </w:tc>
    </w:tr>
    <w:tr w:rsidR="004059BB" w:rsidRPr="004059BB" w14:paraId="4D9ABA66" w14:textId="77777777" w:rsidTr="00A355B6">
      <w:trPr>
        <w:trHeight w:val="291"/>
      </w:trPr>
      <w:tc>
        <w:tcPr>
          <w:tcW w:w="1577" w:type="dxa"/>
          <w:vMerge/>
          <w:vAlign w:val="center"/>
        </w:tcPr>
        <w:p w14:paraId="6D973CA4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5794" w:type="dxa"/>
          <w:vMerge/>
          <w:vAlign w:val="center"/>
        </w:tcPr>
        <w:p w14:paraId="5DFE5284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494" w:type="dxa"/>
          <w:vAlign w:val="center"/>
        </w:tcPr>
        <w:p w14:paraId="00B0845F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sz w:val="18"/>
              <w:lang w:val="tr-TR" w:eastAsia="tr-TR"/>
            </w:rPr>
            <w:t>İlk Yayın Tarihi</w:t>
          </w:r>
        </w:p>
      </w:tc>
      <w:tc>
        <w:tcPr>
          <w:tcW w:w="1336" w:type="dxa"/>
          <w:vAlign w:val="center"/>
        </w:tcPr>
        <w:p w14:paraId="0ED2F201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t>23.03.2025</w:t>
          </w:r>
        </w:p>
      </w:tc>
    </w:tr>
    <w:tr w:rsidR="004059BB" w:rsidRPr="004059BB" w14:paraId="260D33E1" w14:textId="77777777" w:rsidTr="00A355B6">
      <w:trPr>
        <w:trHeight w:val="291"/>
      </w:trPr>
      <w:tc>
        <w:tcPr>
          <w:tcW w:w="1577" w:type="dxa"/>
          <w:vMerge/>
          <w:vAlign w:val="center"/>
        </w:tcPr>
        <w:p w14:paraId="43EDBC93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5794" w:type="dxa"/>
          <w:vMerge/>
          <w:vAlign w:val="center"/>
        </w:tcPr>
        <w:p w14:paraId="12682993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494" w:type="dxa"/>
          <w:vAlign w:val="center"/>
        </w:tcPr>
        <w:p w14:paraId="410F9B88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sz w:val="18"/>
              <w:lang w:val="tr-TR" w:eastAsia="tr-TR"/>
            </w:rPr>
            <w:t>Revizyon Tarihi</w:t>
          </w:r>
        </w:p>
      </w:tc>
      <w:tc>
        <w:tcPr>
          <w:tcW w:w="1336" w:type="dxa"/>
          <w:vAlign w:val="center"/>
        </w:tcPr>
        <w:p w14:paraId="0ECE93EA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t>-</w:t>
          </w:r>
        </w:p>
      </w:tc>
    </w:tr>
    <w:tr w:rsidR="004059BB" w:rsidRPr="004059BB" w14:paraId="7A818C65" w14:textId="77777777" w:rsidTr="00A355B6">
      <w:trPr>
        <w:trHeight w:val="291"/>
      </w:trPr>
      <w:tc>
        <w:tcPr>
          <w:tcW w:w="1577" w:type="dxa"/>
          <w:vMerge/>
          <w:vAlign w:val="center"/>
        </w:tcPr>
        <w:p w14:paraId="638BF73B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5794" w:type="dxa"/>
          <w:vMerge/>
          <w:vAlign w:val="center"/>
        </w:tcPr>
        <w:p w14:paraId="0B9890FE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494" w:type="dxa"/>
          <w:vAlign w:val="center"/>
        </w:tcPr>
        <w:p w14:paraId="76FF0BBB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sz w:val="18"/>
              <w:lang w:val="tr-TR" w:eastAsia="tr-TR"/>
            </w:rPr>
            <w:t>Revizyon No</w:t>
          </w:r>
        </w:p>
      </w:tc>
      <w:tc>
        <w:tcPr>
          <w:tcW w:w="1336" w:type="dxa"/>
          <w:vAlign w:val="center"/>
        </w:tcPr>
        <w:p w14:paraId="3171EC43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t>-</w:t>
          </w:r>
        </w:p>
      </w:tc>
    </w:tr>
    <w:tr w:rsidR="004059BB" w:rsidRPr="004059BB" w14:paraId="6366A8B2" w14:textId="77777777" w:rsidTr="00A355B6">
      <w:trPr>
        <w:trHeight w:val="369"/>
      </w:trPr>
      <w:tc>
        <w:tcPr>
          <w:tcW w:w="1577" w:type="dxa"/>
          <w:vMerge/>
          <w:vAlign w:val="center"/>
        </w:tcPr>
        <w:p w14:paraId="56F3F886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5794" w:type="dxa"/>
          <w:vMerge/>
          <w:vAlign w:val="center"/>
        </w:tcPr>
        <w:p w14:paraId="68921401" w14:textId="77777777" w:rsidR="004059BB" w:rsidRPr="004059BB" w:rsidRDefault="004059BB" w:rsidP="004059BB">
          <w:pPr>
            <w:spacing w:after="0" w:line="240" w:lineRule="auto"/>
            <w:jc w:val="center"/>
            <w:rPr>
              <w:rFonts w:ascii="Arial" w:eastAsia="Times New Roman" w:hAnsi="Arial" w:cs="Arial"/>
              <w:lang w:val="tr-TR" w:eastAsia="tr-TR"/>
            </w:rPr>
          </w:pPr>
        </w:p>
      </w:tc>
      <w:tc>
        <w:tcPr>
          <w:tcW w:w="1494" w:type="dxa"/>
          <w:vAlign w:val="center"/>
        </w:tcPr>
        <w:p w14:paraId="471656B6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sz w:val="18"/>
              <w:lang w:val="tr-TR" w:eastAsia="tr-TR"/>
            </w:rPr>
            <w:t>Sayfa</w:t>
          </w:r>
        </w:p>
      </w:tc>
      <w:tc>
        <w:tcPr>
          <w:tcW w:w="1336" w:type="dxa"/>
          <w:vAlign w:val="center"/>
        </w:tcPr>
        <w:p w14:paraId="3F09509F" w14:textId="77777777" w:rsidR="004059BB" w:rsidRPr="004059BB" w:rsidRDefault="004059BB" w:rsidP="004059B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lang w:val="tr-TR" w:eastAsia="tr-TR"/>
            </w:rPr>
          </w:pP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begin"/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instrText xml:space="preserve"> PAGE   \* MERGEFORMAT </w:instrText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separate"/>
          </w:r>
          <w:r w:rsidRPr="004059BB">
            <w:rPr>
              <w:rFonts w:ascii="Arial" w:eastAsia="Times New Roman" w:hAnsi="Arial" w:cs="Arial"/>
              <w:b/>
              <w:noProof/>
              <w:sz w:val="18"/>
              <w:lang w:val="tr-TR" w:eastAsia="tr-TR"/>
            </w:rPr>
            <w:t>1</w:t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end"/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t>/</w:t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begin"/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instrText xml:space="preserve"> NUMPAGES   \* MERGEFORMAT </w:instrText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separate"/>
          </w:r>
          <w:r w:rsidRPr="004059BB">
            <w:rPr>
              <w:rFonts w:ascii="Arial" w:eastAsia="Times New Roman" w:hAnsi="Arial" w:cs="Arial"/>
              <w:b/>
              <w:noProof/>
              <w:sz w:val="18"/>
              <w:lang w:val="tr-TR" w:eastAsia="tr-TR"/>
            </w:rPr>
            <w:t>1</w:t>
          </w:r>
          <w:r w:rsidRPr="004059BB">
            <w:rPr>
              <w:rFonts w:ascii="Arial" w:eastAsia="Times New Roman" w:hAnsi="Arial" w:cs="Arial"/>
              <w:b/>
              <w:sz w:val="18"/>
              <w:lang w:val="tr-TR" w:eastAsia="tr-TR"/>
            </w:rPr>
            <w:fldChar w:fldCharType="end"/>
          </w:r>
        </w:p>
      </w:tc>
    </w:tr>
  </w:tbl>
  <w:p w14:paraId="3882ADB5" w14:textId="422A78E0" w:rsidR="00334C19" w:rsidRPr="004059BB" w:rsidRDefault="00334C19" w:rsidP="004059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770526">
    <w:abstractNumId w:val="8"/>
  </w:num>
  <w:num w:numId="2" w16cid:durableId="1820613180">
    <w:abstractNumId w:val="6"/>
  </w:num>
  <w:num w:numId="3" w16cid:durableId="1327511034">
    <w:abstractNumId w:val="5"/>
  </w:num>
  <w:num w:numId="4" w16cid:durableId="957376552">
    <w:abstractNumId w:val="4"/>
  </w:num>
  <w:num w:numId="5" w16cid:durableId="2085253017">
    <w:abstractNumId w:val="7"/>
  </w:num>
  <w:num w:numId="6" w16cid:durableId="956526816">
    <w:abstractNumId w:val="3"/>
  </w:num>
  <w:num w:numId="7" w16cid:durableId="1595284718">
    <w:abstractNumId w:val="2"/>
  </w:num>
  <w:num w:numId="8" w16cid:durableId="1894847487">
    <w:abstractNumId w:val="1"/>
  </w:num>
  <w:num w:numId="9" w16cid:durableId="13324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A87"/>
    <w:rsid w:val="002742AF"/>
    <w:rsid w:val="0029639D"/>
    <w:rsid w:val="00326E66"/>
    <w:rsid w:val="00326F90"/>
    <w:rsid w:val="00334C19"/>
    <w:rsid w:val="004059BB"/>
    <w:rsid w:val="00455B4D"/>
    <w:rsid w:val="00513ABF"/>
    <w:rsid w:val="0067694E"/>
    <w:rsid w:val="006F1C8E"/>
    <w:rsid w:val="00926364"/>
    <w:rsid w:val="009C23F0"/>
    <w:rsid w:val="00A25507"/>
    <w:rsid w:val="00A36065"/>
    <w:rsid w:val="00AA1D8D"/>
    <w:rsid w:val="00B47730"/>
    <w:rsid w:val="00B966CA"/>
    <w:rsid w:val="00C44AD3"/>
    <w:rsid w:val="00CB0664"/>
    <w:rsid w:val="00E55635"/>
    <w:rsid w:val="00E66460"/>
    <w:rsid w:val="00F84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7E910"/>
  <w14:defaultImageDpi w14:val="300"/>
  <w15:docId w15:val="{2B627757-F167-43D8-A18E-7833E75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681</Characters>
  <Application>Microsoft Office Word</Application>
  <DocSecurity>0</DocSecurity>
  <Lines>85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Lokman Odabaş</cp:lastModifiedBy>
  <cp:revision>2</cp:revision>
  <dcterms:created xsi:type="dcterms:W3CDTF">2026-03-23T16:26:00Z</dcterms:created>
  <dcterms:modified xsi:type="dcterms:W3CDTF">2026-03-23T16:26:00Z</dcterms:modified>
  <cp:category/>
</cp:coreProperties>
</file>